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5-53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Хорошавина Данилы Павловича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02.10.2025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Хорошавин Д.П.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Осенняя</w:t>
      </w:r>
      <w:r>
        <w:rPr>
          <w:rFonts w:ascii="Times New Roman" w:eastAsia="Times New Roman" w:hAnsi="Times New Roman" w:cs="Times New Roman"/>
        </w:rPr>
        <w:t xml:space="preserve"> д.1 кв.12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18810586250722032005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Хорошавин Д.П.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Хорошавина Д.П.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Хорошавин Д.П.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18810586250722032005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02.08.2025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01.10</w:t>
      </w:r>
      <w:r>
        <w:rPr>
          <w:rFonts w:ascii="Times New Roman" w:eastAsia="Times New Roman" w:hAnsi="Times New Roman" w:cs="Times New Roman"/>
        </w:rPr>
        <w:t>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Хорошавин Д.П.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№18810886250920093125 от 26.12.2025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18810586250722032005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26.12.2025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Хорошавин Д.П.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Хорошавина Д.П.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Хорошавина Данилу Павловича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1 500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0412365400725000532620142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